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867C" w14:textId="7DFE8AE6" w:rsidR="00272843" w:rsidRPr="00AF0012" w:rsidRDefault="00000000" w:rsidP="0031161E">
      <w:pPr>
        <w:pStyle w:val="Nagwek1"/>
        <w:jc w:val="center"/>
        <w:rPr>
          <w:rFonts w:ascii="Calibri Light" w:hAnsi="Calibri Light" w:cs="Calibri Light"/>
          <w:color w:val="000000" w:themeColor="text1"/>
          <w:lang w:val="pl-PL"/>
        </w:rPr>
      </w:pPr>
      <w:r w:rsidRPr="00AF0012">
        <w:rPr>
          <w:rFonts w:ascii="Calibri Light" w:hAnsi="Calibri Light" w:cs="Calibri Light"/>
          <w:color w:val="000000" w:themeColor="text1"/>
          <w:lang w:val="pl-PL"/>
        </w:rPr>
        <w:br/>
        <w:t>KLAUZULA INFORMACYJNA</w:t>
      </w:r>
      <w:r w:rsidR="0031161E" w:rsidRPr="00AF0012">
        <w:rPr>
          <w:rFonts w:ascii="Calibri Light" w:hAnsi="Calibri Light" w:cs="Calibri Light"/>
          <w:color w:val="000000" w:themeColor="text1"/>
          <w:lang w:val="pl-PL"/>
        </w:rPr>
        <w:t xml:space="preserve"> REKRUTACJA – PRACOWNICY PEDAGOGICZNI</w:t>
      </w:r>
    </w:p>
    <w:p w14:paraId="5194110C" w14:textId="77777777" w:rsidR="00272843" w:rsidRPr="00AF0012" w:rsidRDefault="00000000">
      <w:pPr>
        <w:rPr>
          <w:rFonts w:ascii="Calibri Light" w:hAnsi="Calibri Light" w:cs="Calibri Light"/>
          <w:lang w:val="pl-PL"/>
        </w:rPr>
      </w:pPr>
      <w:r w:rsidRPr="00AF0012">
        <w:rPr>
          <w:rFonts w:ascii="Calibri Light" w:hAnsi="Calibri Light" w:cs="Calibri Light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385ED692" w14:textId="777344F1" w:rsidR="00272843" w:rsidRPr="00AF0012" w:rsidRDefault="00000000">
      <w:pPr>
        <w:rPr>
          <w:rFonts w:ascii="Calibri Light" w:hAnsi="Calibri Light" w:cs="Calibri Light"/>
          <w:lang w:val="pl-PL"/>
        </w:rPr>
      </w:pPr>
      <w:r w:rsidRPr="00AF0012">
        <w:rPr>
          <w:rFonts w:ascii="Calibri Light" w:hAnsi="Calibri Light" w:cs="Calibri Light"/>
          <w:lang w:val="pl-PL"/>
        </w:rPr>
        <w:t xml:space="preserve">1. Administratorem Pani/Pana danych osobowych jest: Zespół Szkolno-Przedszkolny </w:t>
      </w:r>
      <w:r w:rsidR="00AF0012">
        <w:rPr>
          <w:rFonts w:ascii="Calibri Light" w:hAnsi="Calibri Light" w:cs="Calibri Light"/>
          <w:lang w:val="pl-PL"/>
        </w:rPr>
        <w:t>w Świętnie</w:t>
      </w:r>
      <w:r w:rsidRPr="00AF0012">
        <w:rPr>
          <w:rFonts w:ascii="Calibri Light" w:hAnsi="Calibri Light" w:cs="Calibri Light"/>
          <w:lang w:val="pl-PL"/>
        </w:rPr>
        <w:t xml:space="preserve">, ul. </w:t>
      </w:r>
      <w:r w:rsidR="00AF0012">
        <w:rPr>
          <w:rFonts w:ascii="Calibri Light" w:hAnsi="Calibri Light" w:cs="Calibri Light"/>
          <w:lang w:val="pl-PL"/>
        </w:rPr>
        <w:t>Szkolna 3</w:t>
      </w:r>
      <w:r w:rsidRPr="00AF0012">
        <w:rPr>
          <w:rFonts w:ascii="Calibri Light" w:hAnsi="Calibri Light" w:cs="Calibri Light"/>
          <w:lang w:val="pl-PL"/>
        </w:rPr>
        <w:t>, 6</w:t>
      </w:r>
      <w:r w:rsidR="00AF0012">
        <w:rPr>
          <w:rFonts w:ascii="Calibri Light" w:hAnsi="Calibri Light" w:cs="Calibri Light"/>
          <w:lang w:val="pl-PL"/>
        </w:rPr>
        <w:t>4-224 Świętno</w:t>
      </w:r>
      <w:r w:rsidRPr="00AF0012">
        <w:rPr>
          <w:rFonts w:ascii="Calibri Light" w:hAnsi="Calibri Light" w:cs="Calibri Light"/>
          <w:lang w:val="pl-PL"/>
        </w:rPr>
        <w:t xml:space="preserve">, adres e-mail: </w:t>
      </w:r>
      <w:r w:rsidR="00AF0012">
        <w:rPr>
          <w:rFonts w:ascii="Calibri Light" w:hAnsi="Calibri Light" w:cs="Calibri Light"/>
          <w:lang w:val="pl-PL"/>
        </w:rPr>
        <w:t>sp.swietno@poczta.fm</w:t>
      </w:r>
      <w:r w:rsidRPr="00AF0012">
        <w:rPr>
          <w:rFonts w:ascii="Calibri Light" w:hAnsi="Calibri Light" w:cs="Calibri Light"/>
          <w:lang w:val="pl-PL"/>
        </w:rPr>
        <w:t>.</w:t>
      </w:r>
    </w:p>
    <w:p w14:paraId="295A7762" w14:textId="77777777" w:rsidR="00272843" w:rsidRPr="00AF0012" w:rsidRDefault="00000000">
      <w:pPr>
        <w:rPr>
          <w:rFonts w:ascii="Calibri Light" w:hAnsi="Calibri Light" w:cs="Calibri Light"/>
          <w:lang w:val="pl-PL"/>
        </w:rPr>
      </w:pPr>
      <w:r w:rsidRPr="00AF0012">
        <w:rPr>
          <w:rFonts w:ascii="Calibri Light" w:hAnsi="Calibri Light" w:cs="Calibri Light"/>
          <w:lang w:val="pl-PL"/>
        </w:rPr>
        <w:t>2. Kontakt z Inspektorem Ochrony Danych możliwy jest w sposób:</w:t>
      </w:r>
      <w:r w:rsidRPr="00AF0012">
        <w:rPr>
          <w:rFonts w:ascii="Calibri Light" w:hAnsi="Calibri Light" w:cs="Calibri Light"/>
          <w:lang w:val="pl-PL"/>
        </w:rPr>
        <w:br/>
        <w:t>- elektroniczny, na adres e-mail: kontakt@rodo-leszno.com.pl;</w:t>
      </w:r>
      <w:r w:rsidRPr="00AF0012">
        <w:rPr>
          <w:rFonts w:ascii="Calibri Light" w:hAnsi="Calibri Light" w:cs="Calibri Light"/>
          <w:lang w:val="pl-PL"/>
        </w:rPr>
        <w:br/>
        <w:t>- telefoniczny: 783 479 791.</w:t>
      </w:r>
    </w:p>
    <w:p w14:paraId="0EA2A400" w14:textId="77777777" w:rsidR="00272843" w:rsidRPr="00AF0012" w:rsidRDefault="00000000">
      <w:pPr>
        <w:rPr>
          <w:rFonts w:ascii="Calibri Light" w:hAnsi="Calibri Light" w:cs="Calibri Light"/>
          <w:lang w:val="pl-PL"/>
        </w:rPr>
      </w:pPr>
      <w:r w:rsidRPr="00AF0012">
        <w:rPr>
          <w:rFonts w:ascii="Calibri Light" w:hAnsi="Calibri Light" w:cs="Calibri Light"/>
          <w:lang w:val="pl-PL"/>
        </w:rPr>
        <w:t>3. Pani/Pana dane osobowe będą przetwarzane w celu przeprowadzenia procesu rekrutacji na stanowisko pedagogiczne. Podstawą prawną przetwarzania danych jest art. 6 ust. 1 lit. a i c RODO, w związku z art. 22(1) Kodeksu pracy z dnia 26 czerwca 1974 r., art. 10 ust. 8b Karty Nauczyciela z dnia 26 stycznia 1982 r. oraz art. 21 ust. 1 ustawy z dnia 13 maja 2016 r. o przeciwdziałaniu zagrożeniom przestępczością na tle seksualnym.</w:t>
      </w:r>
    </w:p>
    <w:p w14:paraId="107A4CB9" w14:textId="77777777" w:rsidR="00272843" w:rsidRPr="00AF0012" w:rsidRDefault="00000000">
      <w:pPr>
        <w:rPr>
          <w:rFonts w:ascii="Calibri Light" w:hAnsi="Calibri Light" w:cs="Calibri Light"/>
          <w:lang w:val="pl-PL"/>
        </w:rPr>
      </w:pPr>
      <w:r w:rsidRPr="00AF0012">
        <w:rPr>
          <w:rFonts w:ascii="Calibri Light" w:hAnsi="Calibri Light" w:cs="Calibri Light"/>
          <w:lang w:val="pl-PL"/>
        </w:rPr>
        <w:t>4. Dane osobowe będą przechowywane przez okres trwania rekrutacji, a następnie przez okres wymagany przepisami prawa, w szczególności ustawą o narodowym zasobie archiwalnym i archiwach oraz innymi przepisami archiwalnymi.</w:t>
      </w:r>
    </w:p>
    <w:p w14:paraId="3EDE1BF1" w14:textId="77777777" w:rsidR="00272843" w:rsidRPr="00AF0012" w:rsidRDefault="00000000">
      <w:pPr>
        <w:rPr>
          <w:rFonts w:ascii="Calibri Light" w:hAnsi="Calibri Light" w:cs="Calibri Light"/>
          <w:lang w:val="pl-PL"/>
        </w:rPr>
      </w:pPr>
      <w:r w:rsidRPr="00AF0012">
        <w:rPr>
          <w:rFonts w:ascii="Calibri Light" w:hAnsi="Calibri Light" w:cs="Calibri Light"/>
          <w:lang w:val="pl-PL"/>
        </w:rPr>
        <w:t>5. Dostęp do Pani/Pana danych będą mieć wyłącznie upoważnieni pracownicy administratora w zakresie niezbędnym do realizacji obowiązków. Dane mogą być również udostępniane organom publicznym uprawnionym na podstawie prawa oraz podmiotom, z którymi zawarto umowy powierzenia przetwarzania danych (np. dostawcom usług IT).</w:t>
      </w:r>
    </w:p>
    <w:p w14:paraId="69E2B202" w14:textId="77777777" w:rsidR="00272843" w:rsidRPr="00AF0012" w:rsidRDefault="00000000">
      <w:pPr>
        <w:rPr>
          <w:rFonts w:ascii="Calibri Light" w:hAnsi="Calibri Light" w:cs="Calibri Light"/>
          <w:lang w:val="pl-PL"/>
        </w:rPr>
      </w:pPr>
      <w:r w:rsidRPr="00AF0012">
        <w:rPr>
          <w:rFonts w:ascii="Calibri Light" w:hAnsi="Calibri Light" w:cs="Calibri Light"/>
          <w:lang w:val="pl-PL"/>
        </w:rPr>
        <w:t>6. W związku z przetwarzaniem danych osobowych przysługują Pani/Panu prawa: dostępu do danych, sprostowania, usunięcia, ograniczenia przetwarzania, przenoszenia danych, wniesienia sprzeciwu wobec przetwarzania, cofnięcia zgody (jeżeli była podstawą przetwarzania) oraz wniesienia skargi do Prezesa Urzędu Ochrony Danych Osobowych.</w:t>
      </w:r>
    </w:p>
    <w:p w14:paraId="38D3DF2D" w14:textId="77777777" w:rsidR="00272843" w:rsidRPr="00AF0012" w:rsidRDefault="00000000">
      <w:pPr>
        <w:rPr>
          <w:rFonts w:ascii="Calibri Light" w:hAnsi="Calibri Light" w:cs="Calibri Light"/>
          <w:lang w:val="pl-PL"/>
        </w:rPr>
      </w:pPr>
      <w:r w:rsidRPr="00AF0012">
        <w:rPr>
          <w:rFonts w:ascii="Calibri Light" w:hAnsi="Calibri Light" w:cs="Calibri Light"/>
          <w:lang w:val="pl-PL"/>
        </w:rPr>
        <w:t>7. Podanie danych osobowych w zakresie wskazanym w art. 22(1) Kodeksu pracy (imię i nazwisko, imiona rodziców, data urodzenia, adres do korespondencji, wykształcenie, przebieg zatrudnienia) jest obowiązkowe. Numer PESEL oraz nazwisko rodowe są wymagane na podstawie Karty Nauczyciela oraz ustawy o przeciwdziałaniu zagrożeniom przestępczością seksualną. Podanie innych danych jest dobrowolne.</w:t>
      </w:r>
    </w:p>
    <w:p w14:paraId="3325A321" w14:textId="77777777" w:rsidR="00272843" w:rsidRPr="00AF0012" w:rsidRDefault="00000000">
      <w:pPr>
        <w:rPr>
          <w:rFonts w:ascii="Calibri Light" w:hAnsi="Calibri Light" w:cs="Calibri Light"/>
          <w:lang w:val="pl-PL"/>
        </w:rPr>
      </w:pPr>
      <w:r w:rsidRPr="00AF0012">
        <w:rPr>
          <w:rFonts w:ascii="Calibri Light" w:hAnsi="Calibri Light" w:cs="Calibri Light"/>
          <w:lang w:val="pl-PL"/>
        </w:rPr>
        <w:t>8. Dane osobowe nie podlegają profilowaniu ani zautomatyzowanemu podejmowaniu decyzji wywołujących skutki prawne.</w:t>
      </w:r>
    </w:p>
    <w:sectPr w:rsidR="00272843" w:rsidRPr="00AF00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7711087">
    <w:abstractNumId w:val="8"/>
  </w:num>
  <w:num w:numId="2" w16cid:durableId="1056860255">
    <w:abstractNumId w:val="6"/>
  </w:num>
  <w:num w:numId="3" w16cid:durableId="917058167">
    <w:abstractNumId w:val="5"/>
  </w:num>
  <w:num w:numId="4" w16cid:durableId="350642782">
    <w:abstractNumId w:val="4"/>
  </w:num>
  <w:num w:numId="5" w16cid:durableId="2100252410">
    <w:abstractNumId w:val="7"/>
  </w:num>
  <w:num w:numId="6" w16cid:durableId="2017269779">
    <w:abstractNumId w:val="3"/>
  </w:num>
  <w:num w:numId="7" w16cid:durableId="1088961171">
    <w:abstractNumId w:val="2"/>
  </w:num>
  <w:num w:numId="8" w16cid:durableId="926378502">
    <w:abstractNumId w:val="1"/>
  </w:num>
  <w:num w:numId="9" w16cid:durableId="51504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7A3"/>
    <w:rsid w:val="0015074B"/>
    <w:rsid w:val="00272843"/>
    <w:rsid w:val="0029639D"/>
    <w:rsid w:val="0031161E"/>
    <w:rsid w:val="00326F90"/>
    <w:rsid w:val="009F06A7"/>
    <w:rsid w:val="00AA1D8D"/>
    <w:rsid w:val="00AF001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17E00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4</cp:revision>
  <dcterms:created xsi:type="dcterms:W3CDTF">2025-09-24T07:56:00Z</dcterms:created>
  <dcterms:modified xsi:type="dcterms:W3CDTF">2026-05-07T07:33:00Z</dcterms:modified>
  <cp:category/>
</cp:coreProperties>
</file>