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8481" w14:textId="2DA3BC01" w:rsidR="00703D13" w:rsidRPr="00D33856" w:rsidRDefault="00000000">
      <w:pPr>
        <w:jc w:val="center"/>
        <w:rPr>
          <w:rFonts w:ascii="Calibri Light" w:hAnsi="Calibri Light" w:cs="Calibri Light"/>
          <w:color w:val="000000" w:themeColor="text1"/>
          <w:sz w:val="36"/>
          <w:szCs w:val="36"/>
          <w:lang w:val="pl-PL"/>
        </w:rPr>
      </w:pPr>
      <w:r w:rsidRPr="00811542">
        <w:rPr>
          <w:rFonts w:ascii="Segoe UI Emoji" w:hAnsi="Segoe UI Emoji" w:cs="Segoe UI Emoji"/>
          <w:b/>
          <w:color w:val="000000" w:themeColor="text1"/>
          <w:sz w:val="36"/>
          <w:szCs w:val="36"/>
        </w:rPr>
        <w:t>📸</w:t>
      </w:r>
      <w:r w:rsidRPr="00D33856">
        <w:rPr>
          <w:rFonts w:ascii="Calibri Light" w:hAnsi="Calibri Light" w:cs="Calibri Light"/>
          <w:b/>
          <w:color w:val="000000" w:themeColor="text1"/>
          <w:sz w:val="36"/>
          <w:szCs w:val="36"/>
          <w:lang w:val="pl-PL"/>
        </w:rPr>
        <w:t xml:space="preserve"> INFORMACJA DLA UCZESTNIKÓW </w:t>
      </w:r>
      <w:r w:rsidR="00811542" w:rsidRPr="00D33856">
        <w:rPr>
          <w:rFonts w:ascii="Calibri Light" w:hAnsi="Calibri Light" w:cs="Calibri Light"/>
          <w:b/>
          <w:color w:val="000000" w:themeColor="text1"/>
          <w:sz w:val="36"/>
          <w:szCs w:val="36"/>
          <w:lang w:val="pl-PL"/>
        </w:rPr>
        <w:t>IMPREZY</w:t>
      </w:r>
      <w:r w:rsidRPr="00811542">
        <w:rPr>
          <w:rFonts w:ascii="Segoe UI Emoji" w:hAnsi="Segoe UI Emoji" w:cs="Segoe UI Emoji"/>
          <w:b/>
          <w:color w:val="000000" w:themeColor="text1"/>
          <w:sz w:val="36"/>
          <w:szCs w:val="36"/>
        </w:rPr>
        <w:t>📸</w:t>
      </w:r>
    </w:p>
    <w:p w14:paraId="253C1FEF" w14:textId="77777777" w:rsidR="00703D13" w:rsidRPr="00D33856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D33856">
        <w:rPr>
          <w:rFonts w:ascii="Calibri Light" w:hAnsi="Calibri Light" w:cs="Calibri Light"/>
          <w:color w:val="000000" w:themeColor="text1"/>
          <w:lang w:val="pl-PL"/>
        </w:rPr>
        <w:br/>
      </w:r>
    </w:p>
    <w:p w14:paraId="0EA1C9DA" w14:textId="75E99B4A" w:rsidR="00703D13" w:rsidRPr="00D33856" w:rsidRDefault="00000000" w:rsidP="00811542">
      <w:pPr>
        <w:rPr>
          <w:rFonts w:ascii="Calibri Light" w:hAnsi="Calibri Light" w:cs="Calibri Light"/>
          <w:color w:val="000000" w:themeColor="text1"/>
          <w:lang w:val="pl-PL"/>
        </w:rPr>
      </w:pPr>
      <w:r w:rsidRPr="00D33856">
        <w:rPr>
          <w:rFonts w:ascii="Calibri Light" w:hAnsi="Calibri Light" w:cs="Calibri Light"/>
          <w:color w:val="000000" w:themeColor="text1"/>
          <w:lang w:val="pl-PL"/>
        </w:rPr>
        <w:t xml:space="preserve">Podczas </w:t>
      </w:r>
      <w:r w:rsidR="00811542" w:rsidRPr="00D33856">
        <w:rPr>
          <w:rFonts w:ascii="Calibri Light" w:hAnsi="Calibri Light" w:cs="Calibri Light"/>
          <w:color w:val="000000" w:themeColor="text1"/>
          <w:lang w:val="pl-PL"/>
        </w:rPr>
        <w:t>imprezy</w:t>
      </w:r>
      <w:r w:rsidRPr="00D33856">
        <w:rPr>
          <w:rFonts w:ascii="Calibri Light" w:hAnsi="Calibri Light" w:cs="Calibri Light"/>
          <w:color w:val="000000" w:themeColor="text1"/>
          <w:lang w:val="pl-PL"/>
        </w:rPr>
        <w:t xml:space="preserve"> organizowane</w:t>
      </w:r>
      <w:r w:rsidR="00811542" w:rsidRPr="00D33856">
        <w:rPr>
          <w:rFonts w:ascii="Calibri Light" w:hAnsi="Calibri Light" w:cs="Calibri Light"/>
          <w:color w:val="000000" w:themeColor="text1"/>
          <w:lang w:val="pl-PL"/>
        </w:rPr>
        <w:t>j</w:t>
      </w:r>
      <w:r w:rsidRPr="00D33856">
        <w:rPr>
          <w:rFonts w:ascii="Calibri Light" w:hAnsi="Calibri Light" w:cs="Calibri Light"/>
          <w:color w:val="000000" w:themeColor="text1"/>
          <w:lang w:val="pl-PL"/>
        </w:rPr>
        <w:t xml:space="preserve"> przez Zespół Szkolno-Przedszkoln</w:t>
      </w:r>
      <w:r w:rsidR="00D33856">
        <w:rPr>
          <w:rFonts w:ascii="Calibri Light" w:hAnsi="Calibri Light" w:cs="Calibri Light"/>
          <w:color w:val="000000" w:themeColor="text1"/>
          <w:lang w:val="pl-PL"/>
        </w:rPr>
        <w:t>y w Świętnie</w:t>
      </w:r>
      <w:r w:rsidRPr="00D33856">
        <w:rPr>
          <w:rFonts w:ascii="Calibri Light" w:hAnsi="Calibri Light" w:cs="Calibri Light"/>
          <w:color w:val="000000" w:themeColor="text1"/>
          <w:lang w:val="pl-PL"/>
        </w:rPr>
        <w:t xml:space="preserve"> mogą być wykonywane zdjęcia i nagrania wideo dokumentujące przebieg wydarzenia. Materiały te mogą przedstawiać wizerunek uczestników i będą wykorzystywane w celach informacyjnych oraz promocyjnych szkoły – m.in. poprzez publikację na stronie internetowej, w mediach społecznościowych oraz w materiałach informacyjnych.</w:t>
      </w:r>
      <w:r w:rsidRPr="00D33856">
        <w:rPr>
          <w:rFonts w:ascii="Calibri Light" w:hAnsi="Calibri Light" w:cs="Calibri Light"/>
          <w:color w:val="000000" w:themeColor="text1"/>
          <w:lang w:val="pl-PL"/>
        </w:rPr>
        <w:br/>
      </w:r>
      <w:r w:rsidRPr="00D33856">
        <w:rPr>
          <w:rFonts w:ascii="Calibri Light" w:hAnsi="Calibri Light" w:cs="Calibri Light"/>
          <w:color w:val="000000" w:themeColor="text1"/>
          <w:lang w:val="pl-PL"/>
        </w:rPr>
        <w:br/>
        <w:t>Jeżeli nie wyrażają Państwo zgody na utrwalenie swojego wizerunku, prosimy o poinformowanie organizatora wydarzenia.</w:t>
      </w:r>
      <w:r w:rsidRPr="00D33856">
        <w:rPr>
          <w:rFonts w:ascii="Calibri Light" w:hAnsi="Calibri Light" w:cs="Calibri Light"/>
          <w:color w:val="000000" w:themeColor="text1"/>
          <w:lang w:val="pl-PL"/>
        </w:rPr>
        <w:br/>
      </w:r>
      <w:r w:rsidRPr="00D33856">
        <w:rPr>
          <w:rFonts w:ascii="Calibri Light" w:hAnsi="Calibri Light" w:cs="Calibri Light"/>
          <w:color w:val="000000" w:themeColor="text1"/>
          <w:lang w:val="pl-PL"/>
        </w:rPr>
        <w:br/>
        <w:t xml:space="preserve">Administrator danych osobowych: Zespół Szkolno-Przedszkolny </w:t>
      </w:r>
      <w:r w:rsidR="00D33856">
        <w:rPr>
          <w:rFonts w:ascii="Calibri Light" w:hAnsi="Calibri Light" w:cs="Calibri Light"/>
          <w:color w:val="000000" w:themeColor="text1"/>
          <w:lang w:val="pl-PL"/>
        </w:rPr>
        <w:t>w Świętnie</w:t>
      </w:r>
      <w:r w:rsidRPr="00D33856">
        <w:rPr>
          <w:rFonts w:ascii="Calibri Light" w:hAnsi="Calibri Light" w:cs="Calibri Light"/>
          <w:color w:val="000000" w:themeColor="text1"/>
          <w:lang w:val="pl-PL"/>
        </w:rPr>
        <w:t xml:space="preserve">, ul. </w:t>
      </w:r>
      <w:r w:rsidR="00D33856">
        <w:rPr>
          <w:rFonts w:ascii="Calibri Light" w:hAnsi="Calibri Light" w:cs="Calibri Light"/>
          <w:color w:val="000000" w:themeColor="text1"/>
          <w:lang w:val="pl-PL"/>
        </w:rPr>
        <w:t>Szkolna 3</w:t>
      </w:r>
      <w:r w:rsidRPr="00D33856">
        <w:rPr>
          <w:rFonts w:ascii="Calibri Light" w:hAnsi="Calibri Light" w:cs="Calibri Light"/>
          <w:color w:val="000000" w:themeColor="text1"/>
          <w:lang w:val="pl-PL"/>
        </w:rPr>
        <w:t>, 6</w:t>
      </w:r>
      <w:r w:rsidR="00D33856">
        <w:rPr>
          <w:rFonts w:ascii="Calibri Light" w:hAnsi="Calibri Light" w:cs="Calibri Light"/>
          <w:color w:val="000000" w:themeColor="text1"/>
          <w:lang w:val="pl-PL"/>
        </w:rPr>
        <w:t>4-224 Świętno</w:t>
      </w:r>
      <w:r w:rsidRPr="00D33856">
        <w:rPr>
          <w:rFonts w:ascii="Calibri Light" w:hAnsi="Calibri Light" w:cs="Calibri Light"/>
          <w:color w:val="000000" w:themeColor="text1"/>
          <w:lang w:val="pl-PL"/>
        </w:rPr>
        <w:t>. Kontakt z Inspektorem Ochrony Danych: kontakt@rodo-leszno.com.pl, tel. 783 479 791.</w:t>
      </w:r>
      <w:r w:rsidRPr="00D33856">
        <w:rPr>
          <w:rFonts w:ascii="Calibri Light" w:hAnsi="Calibri Light" w:cs="Calibri Light"/>
          <w:color w:val="000000" w:themeColor="text1"/>
          <w:lang w:val="pl-PL"/>
        </w:rPr>
        <w:br/>
      </w:r>
      <w:r w:rsidRPr="00D33856">
        <w:rPr>
          <w:rFonts w:ascii="Calibri Light" w:hAnsi="Calibri Light" w:cs="Calibri Light"/>
          <w:color w:val="000000" w:themeColor="text1"/>
          <w:lang w:val="pl-PL"/>
        </w:rPr>
        <w:br/>
        <w:t>Dane osobowe (wizerunek) przetwarzane są na podstawie art. 6 ust. 1 lit. a RODO (zgoda), do czasu jej wycofania. Uczestnicy mają prawo do: dostępu do swoich danych, sprostowania, usunięcia, ograniczenia przetwarzania, przenoszenia danych, sprzeciwu wobec przetwarzania oraz wniesienia skargi do Prezesa UODO.</w:t>
      </w:r>
      <w:r w:rsidRPr="00D33856">
        <w:rPr>
          <w:rFonts w:ascii="Calibri Light" w:hAnsi="Calibri Light" w:cs="Calibri Light"/>
          <w:color w:val="000000" w:themeColor="text1"/>
          <w:lang w:val="pl-PL"/>
        </w:rPr>
        <w:br/>
      </w:r>
      <w:r w:rsidRPr="00D33856">
        <w:rPr>
          <w:rFonts w:ascii="Calibri Light" w:hAnsi="Calibri Light" w:cs="Calibri Light"/>
          <w:color w:val="000000" w:themeColor="text1"/>
          <w:lang w:val="pl-PL"/>
        </w:rPr>
        <w:br/>
        <w:t>Dane osobowe nie podlegają profilowaniu ani zautomatyzowanemu podejmowaniu decyzji.</w:t>
      </w:r>
    </w:p>
    <w:p w14:paraId="6FC9623F" w14:textId="77777777" w:rsidR="00703D13" w:rsidRPr="00D33856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D33856">
        <w:rPr>
          <w:rFonts w:ascii="Calibri Light" w:hAnsi="Calibri Light" w:cs="Calibri Light"/>
          <w:color w:val="000000" w:themeColor="text1"/>
          <w:lang w:val="pl-PL"/>
        </w:rPr>
        <w:br/>
      </w:r>
    </w:p>
    <w:p w14:paraId="1BCAF19E" w14:textId="77777777" w:rsidR="00703D13" w:rsidRPr="00811542" w:rsidRDefault="00000000">
      <w:pPr>
        <w:jc w:val="center"/>
        <w:rPr>
          <w:rFonts w:ascii="Calibri Light" w:hAnsi="Calibri Light" w:cs="Calibri Light"/>
          <w:color w:val="000000" w:themeColor="text1"/>
        </w:rPr>
      </w:pPr>
      <w:r w:rsidRPr="00D33856">
        <w:rPr>
          <w:rFonts w:ascii="Calibri Light" w:hAnsi="Calibri Light" w:cs="Calibri Light"/>
          <w:b/>
          <w:color w:val="000000" w:themeColor="text1"/>
          <w:sz w:val="28"/>
          <w:lang w:val="pl-PL"/>
        </w:rPr>
        <w:t xml:space="preserve">Dziękujemy za udział i życzymy udanej zabawy! </w:t>
      </w:r>
      <w:r w:rsidRPr="00811542">
        <w:rPr>
          <w:rFonts w:ascii="Segoe UI Emoji" w:hAnsi="Segoe UI Emoji" w:cs="Segoe UI Emoji"/>
          <w:b/>
          <w:color w:val="000000" w:themeColor="text1"/>
          <w:sz w:val="28"/>
        </w:rPr>
        <w:t>🎉</w:t>
      </w:r>
    </w:p>
    <w:sectPr w:rsidR="00703D13" w:rsidRPr="008115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6166901">
    <w:abstractNumId w:val="8"/>
  </w:num>
  <w:num w:numId="2" w16cid:durableId="1987589151">
    <w:abstractNumId w:val="6"/>
  </w:num>
  <w:num w:numId="3" w16cid:durableId="288627302">
    <w:abstractNumId w:val="5"/>
  </w:num>
  <w:num w:numId="4" w16cid:durableId="59140365">
    <w:abstractNumId w:val="4"/>
  </w:num>
  <w:num w:numId="5" w16cid:durableId="337543072">
    <w:abstractNumId w:val="7"/>
  </w:num>
  <w:num w:numId="6" w16cid:durableId="124545788">
    <w:abstractNumId w:val="3"/>
  </w:num>
  <w:num w:numId="7" w16cid:durableId="932471117">
    <w:abstractNumId w:val="2"/>
  </w:num>
  <w:num w:numId="8" w16cid:durableId="174417624">
    <w:abstractNumId w:val="1"/>
  </w:num>
  <w:num w:numId="9" w16cid:durableId="166686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9639D"/>
    <w:rsid w:val="00326F90"/>
    <w:rsid w:val="00703D13"/>
    <w:rsid w:val="00811542"/>
    <w:rsid w:val="00AA1D8D"/>
    <w:rsid w:val="00B47730"/>
    <w:rsid w:val="00CB0664"/>
    <w:rsid w:val="00CF4DEE"/>
    <w:rsid w:val="00D338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CE438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2025-09-24T08:10:00Z</dcterms:created>
  <dcterms:modified xsi:type="dcterms:W3CDTF">2026-05-07T07:38:00Z</dcterms:modified>
  <cp:category/>
</cp:coreProperties>
</file>